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30321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Кузбасса </w:t>
      </w:r>
      <w:bookmarkEnd w:id="1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 xml:space="preserve">Управление образования администрации города Прокопьевска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«Школа No 3»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Ерофеева Н.Н.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№40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Щур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№40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4642438)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Прокопьевск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35303219" w:id="5"/>
    <w:p>
      <w:pPr>
        <w:sectPr>
          <w:pgSz w:w="11906" w:h="16383" w:orient="portrait"/>
        </w:sectPr>
      </w:pPr>
    </w:p>
    <w:bookmarkEnd w:id="5"/>
    <w:bookmarkEnd w:id="0"/>
    <w:bookmarkStart w:name="block-3530322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35303220" w:id="8"/>
    <w:p>
      <w:pPr>
        <w:sectPr>
          <w:pgSz w:w="11906" w:h="16383" w:orient="portrait"/>
        </w:sectPr>
      </w:pPr>
    </w:p>
    <w:bookmarkEnd w:id="8"/>
    <w:bookmarkEnd w:id="6"/>
    <w:bookmarkStart w:name="block-3530322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5303221" w:id="18"/>
    <w:p>
      <w:pPr>
        <w:sectPr>
          <w:pgSz w:w="11906" w:h="16383" w:orient="portrait"/>
        </w:sectPr>
      </w:pPr>
    </w:p>
    <w:bookmarkEnd w:id="18"/>
    <w:bookmarkEnd w:id="9"/>
    <w:bookmarkStart w:name="block-35303215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35303215" w:id="33"/>
    <w:p>
      <w:pPr>
        <w:sectPr>
          <w:pgSz w:w="11906" w:h="16383" w:orient="portrait"/>
        </w:sectPr>
      </w:pPr>
    </w:p>
    <w:bookmarkEnd w:id="33"/>
    <w:bookmarkEnd w:id="19"/>
    <w:bookmarkStart w:name="block-35303216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303216" w:id="35"/>
    <w:p>
      <w:pPr>
        <w:sectPr>
          <w:pgSz w:w="16383" w:h="11906" w:orient="landscape"/>
        </w:sectPr>
      </w:pPr>
    </w:p>
    <w:bookmarkEnd w:id="35"/>
    <w:bookmarkEnd w:id="34"/>
    <w:bookmarkStart w:name="block-35303217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303217" w:id="37"/>
    <w:p>
      <w:pPr>
        <w:sectPr>
          <w:pgSz w:w="16383" w:h="11906" w:orient="landscape"/>
        </w:sectPr>
      </w:pPr>
    </w:p>
    <w:bookmarkEnd w:id="37"/>
    <w:bookmarkEnd w:id="36"/>
    <w:bookmarkStart w:name="block-35303218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Start w:name="352b2430-0170-408d-9dba-fadb4a1f57ea" w:id="40"/>
      <w:r>
        <w:rPr>
          <w:rFonts w:ascii="Times New Roman" w:hAnsi="Times New Roman"/>
          <w:b w:val="false"/>
          <w:i w:val="false"/>
          <w:color w:val="000000"/>
          <w:sz w:val="28"/>
        </w:rPr>
        <w:t>Математика. Алгебра : 7—9-е классы : базовый уровень : методическое пособие к предметной линии учебников по алгебре Ю. Н. Макарычева, Н. Г. Миндюк, К. И. Нешкова и др./ — 2 е изд., стер. — Москва : Просвещение, 2023 — 54 с.</w:t>
      </w:r>
      <w:bookmarkEnd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bookmarkStart w:name="7d5051e0-bab5-428c-941a-1d062349d11d" w:id="41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41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</w:p>
    <w:bookmarkStart w:name="block-35303218" w:id="42"/>
    <w:p>
      <w:pPr>
        <w:sectPr>
          <w:pgSz w:w="11906" w:h="16383" w:orient="portrait"/>
        </w:sectPr>
      </w:pPr>
    </w:p>
    <w:bookmarkEnd w:id="42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